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卫生研究副刊之三  组织农村中医西医</w:t>
      </w:r>
    </w:p>
    <w:p>
      <w:r>
        <w:rPr>
          <w:rFonts w:ascii="宋体" w:hAnsi="宋体" w:eastAsia="宋体"/>
          <w:sz w:val="24"/>
        </w:rPr>
        <w:t>齐仲桓著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卫生研究副刊之三  组织农村中医西医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齐仲桓著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中南军政委员会卫生部农村卫生研究社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本书出售、求购地址：https://www.jiaokey.com/book/detail/13510300.html</w:t>
      </w:r>
    </w:p>
    <w:p>
      <w:r>
        <w:t>更多相关图书推荐：https://www.jiaokey.com</w:t>
      </w:r>
    </w:p>
    <w:p>
      <w:r>
        <w:t>齐仲桓著 其他作品：https://www.jiaokey.com/tag/齐仲桓著.html</w:t>
      </w:r>
    </w:p>
    <w:p>
      <w:r>
        <w:t>中南军政委员会卫生部农村卫生研究社 出版图书：https://www.jiaokey.com/tag/中南军政委员会卫生部农村卫生研究社.html</w:t>
      </w:r>
    </w:p>
    <w:p>
      <w:r>
        <w:t>关键词搜索：https://www.jiaokey.com/tag/卫生研究副刊之三  组织农村中医西医.html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