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新规矩  如何让你心仪的人爱上你</w:t>
      </w:r>
    </w:p>
    <w:p>
      <w:r>
        <w:rPr>
          <w:rFonts w:ascii="宋体" w:hAnsi="宋体" w:eastAsia="宋体"/>
          <w:sz w:val="24"/>
        </w:rPr>
        <w:t>（美）艾伦·费恩（EllenFein），雪莉·施耐德（SherrieSchneider）著；刘润泉译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新规矩  如何让你心仪的人爱上你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（美）艾伦·费恩（EllenFein），雪莉·施耐德（SherrieSchneider）著；刘润泉译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本书出售、求购地址：https://www.jiaokey.com/book/detail/13510284.html</w:t>
      </w:r>
    </w:p>
    <w:p>
      <w:r>
        <w:t>更多相关图书推荐：https://www.jiaokey.com</w:t>
      </w:r>
    </w:p>
    <w:p>
      <w:r>
        <w:t>（美）艾伦·费恩（EllenFein），雪莉·施耐德（SherrieSchneider）著；刘润泉译 其他作品：https://www.jiaokey.com/tag/（美）艾伦·费恩（EllenFein），雪莉·施耐德（SherrieSchneider）著；刘润泉译.html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关键词搜索：https://www.jiaokey.com/tag/新规矩  如何让你心仪的人爱上你.html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