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书名：2014国家司法考试全攻略  宪法  行政法与行政诉讼法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出版日期：2013.11</w:t>
      </w:r>
    </w:p>
    <w:p>
      <w:r>
        <w:t>总页数：326</w:t>
      </w:r>
    </w:p>
    <w:p>
      <w:r>
        <w:t>更多请访问教客网: www.jiaokey.com</w:t>
      </w:r>
    </w:p>
    <w:p>
      <w:r>
        <w:t>2014国家司法考试全攻略  宪法  行政法与行政诉讼法 评论地址：https://www.jiaokey.com/book/detail/13510271.html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