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书名：中国人应该知道的民谚俗语</w:t>
      </w:r>
    </w:p>
    <w:p>
      <w:r>
        <w:t>作者：呼志强编著</w:t>
      </w:r>
    </w:p>
    <w:p>
      <w:r>
        <w:t>出版社：南宁：广西人民出版社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中国人应该知道的民谚俗语 评论地址：https://www.jiaokey.com/book/detail/13510255.html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