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书名：骆越画魂  花山崖壁画之谜</w:t>
      </w:r>
    </w:p>
    <w:p>
      <w:r>
        <w:t>作者：覃圣敏著；陈梧生，李俊康主编</w:t>
      </w:r>
    </w:p>
    <w:p>
      <w:r>
        <w:t>出版社：南宁：广西人民出版社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骆越画魂  花山崖壁画之谜 评论地址：https://www.jiaokey.com/book/detail/13510246.html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