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根本违约论  以合同义务理性化发展为视角</w:t>
      </w:r>
    </w:p>
    <w:p>
      <w:r>
        <w:rPr>
          <w:rFonts w:ascii="宋体" w:hAnsi="宋体" w:eastAsia="宋体"/>
          <w:sz w:val="24"/>
        </w:rPr>
        <w:t>徐玉梅著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根本违约论  以合同义务理性化发展为视角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本书出售、求购地址：https://www.jiaokey.com/book/detail/13510198.html</w:t>
      </w:r>
    </w:p>
    <w:p>
      <w:r>
        <w:t>更多相关图书推荐：https://www.jiaokey.com</w:t>
      </w:r>
    </w:p>
    <w:p>
      <w:r>
        <w:t>徐玉梅著 其他作品：https://www.jiaokey.com/tag/徐玉梅著.html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关键词搜索：https://www.jiaokey.com/tag/根本违约论  以合同义务理性化发展为视角.html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