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书名：《铜政便览》点校本</w:t>
      </w:r>
    </w:p>
    <w:p>
      <w:r>
        <w:t>作者：魏明孔，魏正孔校注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总页数：838</w:t>
      </w:r>
    </w:p>
    <w:p>
      <w:r>
        <w:t>更多请访问教客网: www.jiaokey.com</w:t>
      </w:r>
    </w:p>
    <w:p>
      <w:r>
        <w:t>《铜政便览》点校本 评论地址：https://www.jiaokey.com/book/detail/13510161.html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