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书名：机械臂系统的控制同步理论与应用</w:t>
      </w:r>
    </w:p>
    <w:p>
      <w:r>
        <w:t>作者：韩清凯，张昊，任云鹏等著</w:t>
      </w:r>
    </w:p>
    <w:p>
      <w:r>
        <w:t>出版社：北京:国防工业出版社,2014.01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机械臂系统的控制同步理论与应用 评论地址：https://www.jiaokey.com/book/detail/13510113.html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