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书名：小波域数字图像建模及其应用</w:t>
      </w:r>
    </w:p>
    <w:p>
      <w:r>
        <w:t>作者：肖志云著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总页数：189</w:t>
      </w:r>
    </w:p>
    <w:p>
      <w:r>
        <w:t>更多请访问教客网: www.jiaokey.com</w:t>
      </w:r>
    </w:p>
    <w:p>
      <w:r>
        <w:t>小波域数字图像建模及其应用 评论地址：https://www.jiaokey.com/book/detail/13510105.html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