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天基对地打击武器轨道规划与制导技术</w:t>
      </w:r>
    </w:p>
    <w:p>
      <w:r>
        <w:rPr>
          <w:rFonts w:ascii="宋体" w:hAnsi="宋体" w:eastAsia="宋体"/>
          <w:sz w:val="24"/>
        </w:rPr>
        <w:t>胡正东，唐雪梅著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天基对地打击武器轨道规划与制导技术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胡正东，唐雪梅著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本书出售、求购地址：https://www.jiaokey.com/book/detail/13510095.html</w:t>
      </w:r>
    </w:p>
    <w:p>
      <w:r>
        <w:t>更多相关图书推荐：https://www.jiaokey.com</w:t>
      </w:r>
    </w:p>
    <w:p>
      <w:r>
        <w:t>胡正东，唐雪梅著 其他作品：https://www.jiaokey.com/tag/胡正东，唐雪梅著.html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关键词搜索：https://www.jiaokey.com/tag/天基对地打击武器轨道规划与制导技术.html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