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丹溪心法  57  卷2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丹溪心法  57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本书出售、求购地址：https://www.jiaokey.com/book/detail/13510091.html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关键词搜索：https://www.jiaokey.com/tag/医统正脉全书  丹溪心法  57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