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书名：飞行器制造技术基础</w:t>
      </w:r>
    </w:p>
    <w:p>
      <w:r>
        <w:t>作者：陈文亮，安鲁陵主编</w:t>
      </w:r>
    </w:p>
    <w:p>
      <w:r>
        <w:t>出版社：北京：北京航空航天大学出版社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飞行器制造技术基础 评论地址：https://www.jiaokey.com/book/detail/13510088.html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