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当代俄罗斯社会转型中的思想与文化</w:t>
      </w:r>
    </w:p>
    <w:p>
      <w:r>
        <w:rPr>
          <w:rFonts w:ascii="宋体" w:hAnsi="宋体" w:eastAsia="宋体"/>
          <w:sz w:val="24"/>
        </w:rPr>
        <w:t>夏忠宪主编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当代俄罗斯社会转型中的思想与文化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夏忠宪主编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本书出售、求购地址：https://www.jiaokey.com/book/detail/13510043.html</w:t>
      </w:r>
    </w:p>
    <w:p>
      <w:r>
        <w:t>更多相关图书推荐：https://www.jiaokey.com</w:t>
      </w:r>
    </w:p>
    <w:p>
      <w:r>
        <w:t>夏忠宪主编 其他作品：https://www.jiaokey.com/tag/夏忠宪主编.html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关键词搜索：https://www.jiaokey.com/tag/当代俄罗斯社会转型中的思想与文化.html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