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雅思基础阅读分题型教程</w:t>
      </w:r>
    </w:p>
    <w:p>
      <w:r>
        <w:rPr>
          <w:rFonts w:ascii="宋体" w:hAnsi="宋体" w:eastAsia="宋体"/>
          <w:sz w:val="24"/>
        </w:rPr>
        <w:t>陈艳龙主编；裴如意，李勃，董小燕等副主编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雅思基础阅读分题型教程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陈艳龙主编；裴如意，李勃，董小燕等副主编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本书出售、求购地址：https://www.jiaokey.com/book/detail/13510034.html</w:t>
      </w:r>
    </w:p>
    <w:p>
      <w:r>
        <w:t>更多相关图书推荐：https://www.jiaokey.com</w:t>
      </w:r>
    </w:p>
    <w:p>
      <w:r>
        <w:t>陈艳龙主编；裴如意，李勃，董小燕等副主编 其他作品：https://www.jiaokey.com/tag/陈艳龙主编；裴如意，李勃，董小燕等副主编.html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关键词搜索：https://www.jiaokey.com/tag/雅思基础阅读分题型教程.html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