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新编团组织公文写作培训教程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新编团组织公文写作培训教程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本书出售、求购地址：https://www.jiaokey.com/book/detail/13510005.html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关键词搜索：https://www.jiaokey.com/tag/新编团组织公文写作培训教程.html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