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如何写调查报告  探索调查研究理论方法解码调查报告写作技巧</w:t>
      </w:r>
    </w:p>
    <w:p>
      <w:r>
        <w:rPr>
          <w:rFonts w:ascii="宋体" w:hAnsi="宋体" w:eastAsia="宋体"/>
          <w:sz w:val="24"/>
        </w:rPr>
        <w:t>裴平星著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如何写调查报告  探索调查研究理论方法解码调查报告写作技巧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裴平星著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本书出售、求购地址：https://www.jiaokey.com/book/detail/13510003.html</w:t>
      </w:r>
    </w:p>
    <w:p>
      <w:r>
        <w:t>更多相关图书推荐：https://www.jiaokey.com</w:t>
      </w:r>
    </w:p>
    <w:p>
      <w:r>
        <w:t>裴平星著 其他作品：https://www.jiaokey.com/tag/裴平星著.html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关键词搜索：https://www.jiaokey.com/tag/如何写调查报告  探索调查研究理论方法解码调查报告写作技巧.html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