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书名：飞跃与超越  当代科学与技术大观</w:t>
      </w:r>
    </w:p>
    <w:p>
      <w:r>
        <w:t>作者：董光璧，田昆玉，田松著</w:t>
      </w:r>
    </w:p>
    <w:p>
      <w:r>
        <w:t>出版社：长春：吉林人民出版社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飞跃与超越  当代科学与技术大观 评论地址：https://www.jiaokey.com/book/detail/13510002.html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