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变化条件下水工混凝土特性</w:t>
      </w:r>
    </w:p>
    <w:p>
      <w:r>
        <w:rPr>
          <w:rFonts w:ascii="宋体" w:hAnsi="宋体" w:eastAsia="宋体"/>
          <w:sz w:val="24"/>
        </w:rPr>
        <w:t>陆采荣，戈雪良，梅国兴著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变化条件下水工混凝土特性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陆采荣，戈雪良，梅国兴著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本书出售、求购地址：https://www.jiaokey.com/book/detail/13509960.html</w:t>
      </w:r>
    </w:p>
    <w:p>
      <w:r>
        <w:t>更多相关图书推荐：https://www.jiaokey.com</w:t>
      </w:r>
    </w:p>
    <w:p>
      <w:r>
        <w:t>陆采荣，戈雪良，梅国兴著 其他作品：https://www.jiaokey.com/tag/陆采荣，戈雪良，梅国兴著.html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关键词搜索：https://www.jiaokey.com/tag/变化条件下水工混凝土特性.html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