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Data实战  一本重要和及时的Spring Data图书，Spring数据处理必备图书</w:t>
      </w:r>
    </w:p>
    <w:p>
      <w:r>
        <w:rPr>
          <w:rFonts w:ascii="宋体" w:hAnsi="宋体" w:eastAsia="宋体"/>
          <w:sz w:val="24"/>
        </w:rPr>
        <w:t>（美）MarkPollackOliverGierkeThomasRisbergJonBrisbinMichaelHunger著；张卫滨等译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Data实战  一本重要和及时的Spring Data图书，Spring数据处理必备图书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（美）MarkPollackOliverGierkeThomasRisbergJonBrisbinMichaelHunger著；张卫滨等译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本书出售、求购地址：https://www.jiaokey.com/book/detail/13509939.html</w:t>
      </w:r>
    </w:p>
    <w:p>
      <w:r>
        <w:t>更多相关图书推荐：https://www.jiaokey.com</w:t>
      </w:r>
    </w:p>
    <w:p>
      <w:r>
        <w:t>（美）MarkPollackOliverGierkeThomasRisbergJonBrisbinMichaelHunger著；张卫滨等译 其他作品：https://www.jiaokey.com/tag/（美）MarkPollackOliverGierkeThomasRisbergJonBrisbinMichaelHunger著；张卫滨等译.html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Data实战  一本重要和及时的Spring Data图书，Spring数据处理必备图书.html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