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书名：平面设计师必知的印刷常识</w:t>
      </w:r>
    </w:p>
    <w:p>
      <w:r>
        <w:t>作者：傅阳栋，叶帆，钟星翔编著</w:t>
      </w:r>
    </w:p>
    <w:p>
      <w:r>
        <w:t>出版社：北京：印刷工业出版社</w:t>
      </w:r>
    </w:p>
    <w:p>
      <w:r>
        <w:t>出版日期：2014.02</w:t>
      </w:r>
    </w:p>
    <w:p>
      <w:r>
        <w:t>总页数：170</w:t>
      </w:r>
    </w:p>
    <w:p>
      <w:r>
        <w:t>更多请访问教客网: www.jiaokey.com</w:t>
      </w:r>
    </w:p>
    <w:p>
      <w:r>
        <w:t>平面设计师必知的印刷常识 评论地址：https://www.jiaokey.com/book/detail/13509937.html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