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书名：影像的品格  主旋律影视剧精神解码</w:t>
      </w:r>
    </w:p>
    <w:p>
      <w:r>
        <w:t>作者：闫玉清著</w:t>
      </w:r>
    </w:p>
    <w:p>
      <w:r>
        <w:t>出版社：北京:东方出版社,2014.03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影像的品格  主旋律影视剧精神解码 评论地址：https://www.jiaokey.com/book/detail/13509928.html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