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神话、仪式与口述</w:t>
      </w:r>
    </w:p>
    <w:p>
      <w:r>
        <w:rPr>
          <w:rFonts w:ascii="宋体" w:hAnsi="宋体" w:eastAsia="宋体"/>
          <w:sz w:val="24"/>
        </w:rPr>
        <w:t>（英）杰克·古迪（JackGoody）著；李源译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神话、仪式与口述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（英）杰克·古迪（JackGoody）著；李源译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本书出售、求购地址：https://www.jiaokey.com/book/detail/13509923.html</w:t>
      </w:r>
    </w:p>
    <w:p>
      <w:r>
        <w:t>更多相关图书推荐：https://www.jiaokey.com</w:t>
      </w:r>
    </w:p>
    <w:p>
      <w:r>
        <w:t>（英）杰克·古迪（JackGoody）著；李源译 其他作品：https://www.jiaokey.com/tag/（英）杰克·古迪（JackGoody）著；李源译.html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关键词搜索：https://www.jiaokey.com/tag/神话、仪式与口述.html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