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完美旅图  旅行中的摄影与后期指南  彩印</w:t>
      </w:r>
    </w:p>
    <w:p>
      <w:r>
        <w:rPr>
          <w:rFonts w:ascii="宋体" w:hAnsi="宋体" w:eastAsia="宋体"/>
          <w:sz w:val="24"/>
        </w:rPr>
        <w:t>缪孟桥（@叫我小缪）编著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完美旅图  旅行中的摄影与后期指南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缪孟桥（@叫我小缪）编著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本书出售、求购地址：https://www.jiaokey.com/book/detail/13509909.html</w:t>
      </w:r>
    </w:p>
    <w:p>
      <w:r>
        <w:t>更多相关图书推荐：https://www.jiaokey.com</w:t>
      </w:r>
    </w:p>
    <w:p>
      <w:r>
        <w:t>缪孟桥（@叫我小缪）编著 其他作品：https://www.jiaokey.com/tag/缪孟桥（@叫我小缪）编著.html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关键词搜索：https://www.jiaokey.com/tag/完美旅图  旅行中的摄影与后期指南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