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书名：贪吃小狐狸玩转寿司宴</w:t>
      </w:r>
    </w:p>
    <w:p>
      <w:r>
        <w:t>作者：（韩）郑明淑文；（韩）鞠雪熙图；王艳译</w:t>
      </w:r>
    </w:p>
    <w:p>
      <w:r>
        <w:t>出版社：长沙:湖南少年儿童出版社,2013.09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贪吃小狐狸玩转寿司宴 评论地址：https://www.jiaokey.com/book/detail/13509893.html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