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书名：忍不住总做同一件事怎么办</w:t>
      </w:r>
    </w:p>
    <w:p>
      <w:r>
        <w:t>作者：（美）许布纳文；秦丹萍译</w:t>
      </w:r>
    </w:p>
    <w:p>
      <w:r>
        <w:t>出版社：海口:南海出版公司,2014.02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忍不住总做同一件事怎么办 评论地址：https://www.jiaokey.com/book/detail/13509880.html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