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幼儿安全小课堂  游戏安全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幼儿安全小课堂  游戏安全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本书出售、求购地址：https://www.jiaokey.com/book/detail/13509868.html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关键词搜索：https://www.jiaokey.com/tag/安全教育-学前教育-教学参考资料.html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