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幼儿安全小课堂  交通安全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幼儿安全小课堂  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本书出售、求购地址：https://www.jiaokey.com/book/detail/13509804.html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关键词搜索：https://www.jiaokey.com/tag/安全教育-学前教育-教学参考资料.html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