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幼儿安全小课堂  校园安全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幼儿安全小课堂  校园安全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本书出售、求购地址：https://www.jiaokey.com/book/detail/13509791.html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