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书名：精选怀孕坐月子营养餐1188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精选怀孕坐月子营养餐1188 评论地址：https://www.jiaokey.com/book/detail/13509763.html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