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书名：不排队、不挂号  听专家为您会诊</w:t>
      </w:r>
    </w:p>
    <w:p>
      <w:r>
        <w:t>作者：《健康大财富》栏目组主编</w:t>
      </w:r>
    </w:p>
    <w:p>
      <w:r>
        <w:t>出版社：南昌：江西科学技术出版社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不排队、不挂号  听专家为您会诊 评论地址：https://www.jiaokey.com/book/detail/13509757.html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