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书名：明德书系·文化译品园  猞猁的故事</w:t>
      </w:r>
    </w:p>
    <w:p>
      <w:r>
        <w:t>作者：（法）斯特劳斯著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明德书系·文化译品园  猞猁的故事 评论地址：https://www.jiaokey.com/book/detail/13509745.html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