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向着阳光奔跑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向着阳光奔跑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本书出售、求购地址：https://www.jiaokey.com/book/detail/13509741.html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关键词搜索：https://www.jiaokey.com/tag/向着阳光奔跑.html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