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书名：时令养生速查轻图典</w:t>
      </w:r>
    </w:p>
    <w:p>
      <w:r>
        <w:t>作者：谭兴贵，于雅婷主编；健康养生堂编委会编著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时令养生速查轻图典 评论地址：https://www.jiaokey.com/book/detail/13509706.html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