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  村上春树点评本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  村上春树点评本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本书出售、求购地址：https://www.jiaokey.com/book/detail/13509686.html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关键词搜索：https://www.jiaokey.com/tag/漫长的告别  村上春树点评本.html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