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书名：边塞诗词赏析</w:t>
      </w:r>
    </w:p>
    <w:p>
      <w:r>
        <w:t>作者：卢冀宁，汪维懋著</w:t>
      </w:r>
    </w:p>
    <w:p>
      <w:r>
        <w:t>出版社：北京:军事谊文出版社,2013.09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边塞诗词赏析 评论地址：https://www.jiaokey.com/book/detail/13509679.html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