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结局或开始  北岛卷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结局或开始  北岛卷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本书出售、求购地址：https://www.jiaokey.com/book/detail/13509664.html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关键词搜索：https://www.jiaokey.com/tag/结局或开始  北岛卷.html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