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空城之夜  第3季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空城之夜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本书出售、求购地址：https://www.jiaokey.com/book/detail/13509622.html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关键词搜索：https://www.jiaokey.com/tag/天机  空城之夜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