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曹征路文集  中短篇小说卷  1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曹征路文集  中短篇小说卷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本书出售、求购地址：https://www.jiaokey.com/book/detail/13509603.html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关键词搜索：https://www.jiaokey.com/tag/曹征路文集  中短篇小说卷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