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沉睡之城  第1季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沉睡之城  第1季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本书出售、求购地址：https://www.jiaokey.com/book/detail/13509590.html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关键词搜索：https://www.jiaokey.com/tag/天机  沉睡之城  第1季.html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