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富布赖特之旅  从西安来到华盛顿</w:t>
      </w:r>
    </w:p>
    <w:p>
      <w:r>
        <w:rPr>
          <w:rFonts w:ascii="宋体" w:hAnsi="宋体" w:eastAsia="宋体"/>
          <w:sz w:val="24"/>
        </w:rPr>
        <w:t>胡选恩，胡哲著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富布赖特之旅  从西安来到华盛顿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胡选恩，胡哲著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本书出售、求购地址：https://www.jiaokey.com/book/detail/13509587.html</w:t>
      </w:r>
    </w:p>
    <w:p>
      <w:r>
        <w:t>更多相关图书推荐：https://www.jiaokey.com</w:t>
      </w:r>
    </w:p>
    <w:p>
      <w:r>
        <w:t>胡选恩，胡哲著 其他作品：https://www.jiaokey.com/tag/胡选恩，胡哲著.html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关键词搜索：https://www.jiaokey.com/tag/富布赖特之旅  从西安来到华盛顿.html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