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书名：震动小圆</w:t>
      </w:r>
    </w:p>
    <w:p>
      <w:r>
        <w:t>作者：皮克邱著；黄赞伦绘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震动小圆 评论地址：https://www.jiaokey.com/book/detail/13509531.html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