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KITTY 智慧集  一起来思考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KITTY 智慧集  一起来思考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本书出售、求购地址：https://www.jiaokey.com/book/detail/13509509.html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关键词搜索：https://www.jiaokey.com/tag/HELLO KITTY 智慧集  一起来思考.html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