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KITTY智慧集  一起去发现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KITTY智慧集  一起去发现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本书出售、求购地址：https://www.jiaokey.com/book/detail/13509508.html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KITTY智慧集  一起去发现.html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