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我是特别的  提升自信的能力</w:t>
      </w:r>
    </w:p>
    <w:p>
      <w:r>
        <w:rPr>
          <w:rFonts w:ascii="宋体" w:hAnsi="宋体" w:eastAsia="宋体"/>
          <w:sz w:val="24"/>
        </w:rPr>
        <w:t>林真卿原著；李美华改编；张正雄图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我是特别的  提升自信的能力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林真卿原著；李美华改编；张正雄图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本书出售、求购地址：https://www.jiaokey.com/book/detail/13509506.html</w:t>
      </w:r>
    </w:p>
    <w:p>
      <w:r>
        <w:t>更多相关图书推荐：https://www.jiaokey.com</w:t>
      </w:r>
    </w:p>
    <w:p>
      <w:r>
        <w:t>林真卿原著；李美华改编；张正雄图 其他作品：https://www.jiaokey.com/tag/林真卿原著；李美华改编；张正雄图.html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关键词搜索：https://www.jiaokey.com/tag/我是特别的  提升自信的能力.html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