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我们是好朋友  化解冲突的智慧</w:t>
      </w:r>
    </w:p>
    <w:p>
      <w:r>
        <w:rPr>
          <w:rFonts w:ascii="宋体" w:hAnsi="宋体" w:eastAsia="宋体"/>
          <w:sz w:val="24"/>
        </w:rPr>
        <w:t>张秋生原著；李美华改编；龚燕翎图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我们是好朋友  化解冲突的智慧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张秋生原著；李美华改编；龚燕翎图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本书出售、求购地址：https://www.jiaokey.com/book/detail/13509505.html</w:t>
      </w:r>
    </w:p>
    <w:p>
      <w:r>
        <w:t>更多相关图书推荐：https://www.jiaokey.com</w:t>
      </w:r>
    </w:p>
    <w:p>
      <w:r>
        <w:t>张秋生原著；李美华改编；龚燕翎图 其他作品：https://www.jiaokey.com/tag/张秋生原著；李美华改编；龚燕翎图.html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关键词搜索：https://www.jiaokey.com/tag/我们是好朋友  化解冲突的智慧.html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