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数字和数数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数字和数数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本书出售、求购地址：https://www.jiaokey.com/book/detail/13509501.html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数字和数数.html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