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儿童安全365  上学我会守纪律</w:t>
      </w:r>
    </w:p>
    <w:p>
      <w:r>
        <w:rPr>
          <w:rFonts w:ascii="宋体" w:hAnsi="宋体" w:eastAsia="宋体"/>
          <w:sz w:val="24"/>
        </w:rPr>
        <w:t>（韩）朴恩京著；（韩）金南均绘；崔莲花译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儿童安全365  上学我会守纪律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（韩）朴恩京著；（韩）金南均绘；崔莲花译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本书出售、求购地址：https://www.jiaokey.com/book/detail/13509494.html</w:t>
      </w:r>
    </w:p>
    <w:p>
      <w:r>
        <w:t>更多相关图书推荐：https://www.jiaokey.com</w:t>
      </w:r>
    </w:p>
    <w:p>
      <w:r>
        <w:t>（韩）朴恩京著；（韩）金南均绘；崔莲花译 其他作品：https://www.jiaokey.com/tag/（韩）朴恩京著；（韩）金南均绘；崔莲花译.html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关键词搜索：https://www.jiaokey.com/tag/儿童安全365  上学我会守纪律.html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