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迪士尼学而乐·数学奇迹课  加减法进阶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迪士尼学而乐·数学奇迹课  加减法进阶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本书出售、求购地址：https://www.jiaokey.com/book/detail/13509490.html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关键词搜索：https://www.jiaokey.com/tag/迪士尼学而乐·数学奇迹课  加减法进阶.html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