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幼儿成长第一书宝宝好习惯  洗澡香喷喷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幼儿成长第一书宝宝好习惯  洗澡香喷喷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本书出售、求购地址：https://www.jiaokey.com/book/detail/13509482.html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关键词搜索：https://www.jiaokey.com/tag/幼儿成长第一书宝宝好习惯  洗澡香喷喷.html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