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幼儿成长第一书宝宝好习惯  嘘，安静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25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25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幼儿成长第一书宝宝好习惯  嘘，安静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本书出售、求购地址：https://www.jiaokey.com/book/detail/13509481.html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